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板牙的麻烦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板牙的麻烦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关键词搜索：https://www.jiaokey.com/tag/赛车总动员  板牙的麻烦.html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