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跑酷健身  第2版</w:t>
      </w:r>
    </w:p>
    <w:p>
      <w:r>
        <w:rPr>
          <w:rFonts w:ascii="宋体" w:hAnsi="宋体" w:eastAsia="宋体"/>
          <w:sz w:val="24"/>
        </w:rPr>
        <w:t>（德）扬·维特菲尔德，（德）伊洛娜·E.盖尔琳，（德）亚历山大·帕赫著；嘉宁译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跑酷健身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（德）扬·维特菲尔德，（德）伊洛娜·E.盖尔琳，（德）亚历山大·帕赫著；嘉宁译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本书出售、求购地址：https://www.jiaokey.com/book/detail/14373419.html</w:t>
      </w:r>
    </w:p>
    <w:p>
      <w:r>
        <w:t>更多相关图书推荐：https://www.jiaokey.com</w:t>
      </w:r>
    </w:p>
    <w:p>
      <w:r>
        <w:t>（德）扬·维特菲尔德，（德）伊洛娜·E.盖尔琳，（德）亚历山大·帕赫著；嘉宁译 其他作品：https://www.jiaokey.com/tag/（德）扬·维特菲尔德，（德）伊洛娜·E.盖尔琳，（德）亚历山大·帕赫著；嘉宁译.html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关键词搜索：https://www.jiaokey.com/tag/跑酷健身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