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书名：不要按这个按钮之圣诞大冒险</w:t>
      </w:r>
    </w:p>
    <w:p>
      <w:r>
        <w:t>作者：（美）比尔·科特著；方素珍译</w:t>
      </w:r>
    </w:p>
    <w:p>
      <w:r>
        <w:t>出版社：北京联合出版公司,2018.01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不要按这个按钮之圣诞大冒险 评论地址：https://www.jiaokey.com/book/detail/14373408.html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