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赛车总动员  3  极速挑战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赛车总动员  3  极速挑战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本书出售、求购地址：https://www.jiaokey.com/book/detail/14373407.html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关键词搜索：https://www.jiaokey.com/tag/赛车总动员  3  极速挑战.html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