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书名：梦山书系  那三年，我陪你走  一位作家妈妈的亲子信</w:t>
      </w:r>
    </w:p>
    <w:p>
      <w:r>
        <w:t>作者：王芸著；黎志新点评</w:t>
      </w:r>
    </w:p>
    <w:p>
      <w:r>
        <w:t>出版社：福州:福建教育出版社,2017.05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梦山书系  那三年，我陪你走  一位作家妈妈的亲子信 评论地址：https://www.jiaokey.com/book/detail/14373399.html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