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书名：我们一点儿都不丧</w:t>
      </w:r>
    </w:p>
    <w:p>
      <w:r>
        <w:t>作者：漫友文化编</w:t>
      </w:r>
    </w:p>
    <w:p>
      <w:r>
        <w:t>出版社：广州:新世纪出版社,2017.12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我们一点儿都不丧 评论地址：https://www.jiaokey.com/book/detail/14373397.html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