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费雪宝宝同伴交往敏感期系列故事  礼貌的小斑马</w:t>
      </w:r>
    </w:p>
    <w:p>
      <w:r>
        <w:rPr>
          <w:rFonts w:ascii="宋体" w:hAnsi="宋体" w:eastAsia="宋体"/>
          <w:sz w:val="24"/>
        </w:rPr>
        <w:t>（美）美泰公司著；肖白编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费雪宝宝同伴交往敏感期系列故事  礼貌的小斑马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（美）美泰公司著；肖白编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本书出售、求购地址：https://www.jiaokey.com/book/detail/14373392.html</w:t>
      </w:r>
    </w:p>
    <w:p>
      <w:r>
        <w:t>更多相关图书推荐：https://www.jiaokey.com</w:t>
      </w:r>
    </w:p>
    <w:p>
      <w:r>
        <w:t>（美）美泰公司著；肖白编 其他作品：https://www.jiaokey.com/tag/（美）美泰公司著；肖白编.html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关键词搜索：https://www.jiaokey.com/tag/费雪宝宝同伴交往敏感期系列故事  礼貌的小斑马.html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