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阳光真香</w:t>
      </w:r>
    </w:p>
    <w:p>
      <w:r>
        <w:rPr>
          <w:rFonts w:ascii="宋体" w:hAnsi="宋体" w:eastAsia="宋体"/>
          <w:sz w:val="24"/>
        </w:rPr>
        <w:t>韩万胜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7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7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韩万胜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9787227064466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本书收录了《阳光真香》、《莲》、《满世界只有一朵》、《活在梦中》、《背影》、《金子》、《假若时光倒流》等作品。</w:t>
      </w:r>
    </w:p>
    <w:p/>
    <w:p>
      <w:r>
        <w:t>本书出售、求购地址：https://www.jiaokey.com/book/detail/14373389.html</w:t>
      </w:r>
    </w:p>
    <w:p>
      <w:r>
        <w:t>更多当代作品（1949年~）图书推荐：https://www.jiaokey.com</w:t>
      </w:r>
    </w:p>
    <w:p>
      <w:r>
        <w:t>韩万胜 其他作品：https://www.jiaokey.com/tag/韩万胜.html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