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个别化教学研究实践  培智学校课堂教学活动方案</w:t>
      </w:r>
    </w:p>
    <w:p>
      <w:r>
        <w:rPr>
          <w:rFonts w:ascii="宋体" w:hAnsi="宋体" w:eastAsia="宋体"/>
          <w:sz w:val="24"/>
        </w:rPr>
        <w:t>于文，王桂香，曹燕编著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个别化教学研究实践  培智学校课堂教学活动方案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于文，王桂香，曹燕编著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本书出售、求购地址：https://www.jiaokey.com/book/detail/14373384.html</w:t>
      </w:r>
    </w:p>
    <w:p>
      <w:r>
        <w:t>更多相关图书推荐：https://www.jiaokey.com</w:t>
      </w:r>
    </w:p>
    <w:p>
      <w:r>
        <w:t>于文，王桂香，曹燕编著 其他作品：https://www.jiaokey.com/tag/于文，王桂香，曹燕编著.html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关键词搜索：https://www.jiaokey.com/tag/个别化教学研究实践  培智学校课堂教学活动方案.html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