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书名：埃里克·罗曼系列  童立方  最后一首歌</w:t>
      </w:r>
    </w:p>
    <w:p>
      <w:r>
        <w:t>作者：（美）&lt;font color=Red&gt;埃&lt;/font&gt;里克·罗曼绘；（英）詹姆斯·格思里著；余伊婷译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埃里克·罗曼系列  童立方  最后一首歌 评论地址：https://www.jiaokey.com/book/detail/14373379.html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