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书名：高校“形势与政策”教育话语体系构建研究</w:t>
      </w:r>
    </w:p>
    <w:p>
      <w:r>
        <w:t>作者：李梁，王金伟著</w:t>
      </w:r>
    </w:p>
    <w:p>
      <w:r>
        <w:t>出版社：上海：上海大学出版社</w:t>
      </w:r>
    </w:p>
    <w:p>
      <w:r>
        <w:t>出版日期：2017.06</w:t>
      </w:r>
    </w:p>
    <w:p>
      <w:r>
        <w:t>总页数：288</w:t>
      </w:r>
    </w:p>
    <w:p>
      <w:r>
        <w:t>更多请访问教客网: www.jiaokey.com</w:t>
      </w:r>
    </w:p>
    <w:p>
      <w:r>
        <w:t>高校“形势与政策”教育话语体系构建研究 评论地址：https://www.jiaokey.com/book/detail/14373376.html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