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书名：选美大赛</w:t>
      </w:r>
    </w:p>
    <w:p>
      <w:r>
        <w:t>作者：李丹莉著；孙与泽绘</w:t>
      </w:r>
    </w:p>
    <w:p>
      <w:r>
        <w:t>出版社：新疆文化出版社,2017.10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选美大赛 评论地址：https://www.jiaokey.com/book/detail/14373353.html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