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初中生良好行为习惯养成教育</w:t>
      </w:r>
    </w:p>
    <w:p>
      <w:r>
        <w:rPr>
          <w:rFonts w:ascii="宋体" w:hAnsi="宋体" w:eastAsia="宋体"/>
          <w:sz w:val="24"/>
        </w:rPr>
        <w:t>金丽萍，曹明编著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22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3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22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初中生良好行为习惯养成教育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金丽萍，曹明编著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初中生-习惯性-能力培养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本书出售、求购地址：https://www.jiaokey.com/book/detail/14373343.html</w:t>
      </w:r>
    </w:p>
    <w:p>
      <w:r>
        <w:t>更多相关图书推荐：https://www.jiaokey.com</w:t>
      </w:r>
    </w:p>
    <w:p>
      <w:r>
        <w:t>金丽萍，曹明编著 其他作品：https://www.jiaokey.com/tag/金丽萍，曹明编著.html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关键词搜索：https://www.jiaokey.com/tag/初中生-习惯性-能力培养.html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