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家长闭嘴  “强力胶”育儿法</w:t>
      </w:r>
    </w:p>
    <w:p>
      <w:r>
        <w:rPr>
          <w:rFonts w:ascii="宋体" w:hAnsi="宋体" w:eastAsia="宋体"/>
          <w:sz w:val="24"/>
        </w:rPr>
        <w:t>（美）维基·柯夫（VickiHoefle）著；顾天天编译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家长闭嘴  “强力胶”育儿法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（美）维基·柯夫（VickiHoefle）著；顾天天编译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本书出售、求购地址：https://www.jiaokey.com/book/detail/14373329.html</w:t>
      </w:r>
    </w:p>
    <w:p>
      <w:r>
        <w:t>更多相关图书推荐：https://www.jiaokey.com</w:t>
      </w:r>
    </w:p>
    <w:p>
      <w:r>
        <w:t>（美）维基·柯夫（VickiHoefle）著；顾天天编译 其他作品：https://www.jiaokey.com/tag/（美）维基·柯夫（VickiHoefle）著；顾天天编译.html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关键词搜索：https://www.jiaokey.com/tag/家长闭嘴  “强力胶”育儿法.html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