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分科时代的通才教育  以清华大学为考察中心  1925-1937</w:t>
      </w:r>
    </w:p>
    <w:p>
      <w:r>
        <w:rPr>
          <w:rFonts w:ascii="宋体" w:hAnsi="宋体" w:eastAsia="宋体"/>
          <w:sz w:val="24"/>
        </w:rPr>
        <w:t>徐亚玲著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分科时代的通才教育  以清华大学为考察中心  1925-1937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本书出售、求购地址：https://www.jiaokey.com/book/detail/14373327.html</w:t>
      </w:r>
    </w:p>
    <w:p>
      <w:r>
        <w:t>更多相关图书推荐：https://www.jiaokey.com</w:t>
      </w:r>
    </w:p>
    <w:p>
      <w:r>
        <w:t>徐亚玲著 其他作品：https://www.jiaokey.com/tag/徐亚玲著.html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关键词搜索：https://www.jiaokey.com/tag/分科时代的通才教育  以清华大学为考察中心  1925-1937.html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