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书名：小公主点亮心灵美绘本  我会积极想办法  注音版</w:t>
      </w:r>
    </w:p>
    <w:p>
      <w:r>
        <w:t>作者：海豚传媒编</w:t>
      </w:r>
    </w:p>
    <w:p>
      <w:r>
        <w:t>出版社：上海:上海文化出版社,2017.12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小公主点亮心灵美绘本  我会积极想办法  注音版 评论地址：https://www.jiaokey.com/book/detail/14373325.html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