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书名：埃里克·罗曼系列  童立方  大雪快快来！</w:t>
      </w:r>
    </w:p>
    <w:p>
      <w:r>
        <w:t>作者：（美）&lt;font color=Red&gt;埃&lt;/font&gt;里克·罗曼著绘；余伊婷译</w:t>
      </w:r>
    </w:p>
    <w:p>
      <w:r>
        <w:t>出版社：沈阳:辽宁少年儿童出版社,2017.12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埃里克·罗曼系列  童立方  大雪快快来！ 评论地址：https://www.jiaokey.com/book/detail/14373294.html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