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书名：儿童情商故事美绘本  看得见风景的兔子洞</w:t>
      </w:r>
    </w:p>
    <w:p>
      <w:r>
        <w:t>作者：郑丽萍著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儿童情商故事美绘本  看得见风景的兔子洞 评论地址：https://www.jiaokey.com/book/detail/14373292.html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