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适合中国孩子的心智培育美绘本  老虎是我爸爸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适合中国孩子的心智培育美绘本  老虎是我爸爸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本书出售、求购地址：https://www.jiaokey.com/book/detail/14373267.html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关键词搜索：https://www.jiaokey.com/tag/适合中国孩子的心智培育美绘本  老虎是我爸爸.html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