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适合中国孩子的心智培育美绘本  太阳太阳变变变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适合中国孩子的心智培育美绘本  太阳太阳变变变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本书出售、求购地址：https://www.jiaokey.com/book/detail/14373265.html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关键词搜索：https://www.jiaokey.com/tag/适合中国孩子的心智培育美绘本  太阳太阳变变变.html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