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适合中国孩子的心智培育美绘本  小布熊的漫长一周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适合中国孩子的心智培育美绘本  小布熊的漫长一周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本书出售、求购地址：https://www.jiaokey.com/book/detail/14373264.html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关键词搜索：https://www.jiaokey.com/tag/适合中国孩子的心智培育美绘本  小布熊的漫长一周.html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