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师说心语  语文课堂教学实践与探索</w:t>
      </w:r>
    </w:p>
    <w:p>
      <w:r>
        <w:rPr>
          <w:rFonts w:ascii="宋体" w:hAnsi="宋体" w:eastAsia="宋体"/>
          <w:sz w:val="24"/>
        </w:rPr>
        <w:t>商宗伟，许春苗著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师说心语  语文课堂教学实践与探索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商宗伟，许春苗著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本书出售、求购地址：https://www.jiaokey.com/book/detail/14373257.html</w:t>
      </w:r>
    </w:p>
    <w:p>
      <w:r>
        <w:t>更多相关图书推荐：https://www.jiaokey.com</w:t>
      </w:r>
    </w:p>
    <w:p>
      <w:r>
        <w:t>商宗伟，许春苗著 其他作品：https://www.jiaokey.com/tag/商宗伟，许春苗著.html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关键词搜索：https://www.jiaokey.com/tag/师说心语  语文课堂教学实践与探索.html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