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最佳拍档  3  苹果嘉年华</w:t>
      </w:r>
    </w:p>
    <w:p>
      <w:r>
        <w:rPr>
          <w:rFonts w:ascii="宋体" w:hAnsi="宋体" w:eastAsia="宋体"/>
          <w:sz w:val="24"/>
        </w:rPr>
        <w:t>美国孩之宝公司著；杜子元译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最佳拍档  3  苹果嘉年华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美国孩之宝公司著；杜子元译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本书出售、求购地址：https://www.jiaokey.com/book/detail/14373218.html</w:t>
      </w:r>
    </w:p>
    <w:p>
      <w:r>
        <w:t>更多相关图书推荐：https://www.jiaokey.com</w:t>
      </w:r>
    </w:p>
    <w:p>
      <w:r>
        <w:t>美国孩之宝公司著；杜子元译 其他作品：https://www.jiaokey.com/tag/美国孩之宝公司著；杜子元译.html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关键词搜索：https://www.jiaokey.com/tag/小马宝莉  最佳拍档  3  苹果嘉年华.html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