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书名：气哼哼的伯奈斯被带走了  3-6岁</w:t>
      </w:r>
    </w:p>
    <w:p>
      <w:r>
        <w:t>作者：（美）汉娜·E.哈里森著；（美）汉娜·E.哈里森绘</w:t>
      </w:r>
    </w:p>
    <w:p>
      <w:r>
        <w:t>出版社：北京联合出版公司,2018.01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气哼哼的伯奈斯被带走了  3-6岁 评论地址：https://www.jiaokey.com/book/detail/14373205.html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