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专注力游戏绘本  童话王国大搜索</w:t>
      </w:r>
    </w:p>
    <w:p>
      <w:r>
        <w:rPr>
          <w:rFonts w:ascii="宋体" w:hAnsi="宋体" w:eastAsia="宋体"/>
          <w:sz w:val="24"/>
        </w:rPr>
        <w:t>（日）山本真嗣著；崔荔函译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专注力游戏绘本  童话王国大搜索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（日）山本真嗣著；崔荔函译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本书出售、求购地址：https://www.jiaokey.com/book/detail/14373187.html</w:t>
      </w:r>
    </w:p>
    <w:p>
      <w:r>
        <w:t>更多相关图书推荐：https://www.jiaokey.com</w:t>
      </w:r>
    </w:p>
    <w:p>
      <w:r>
        <w:t>（日）山本真嗣著；崔荔函译 其他作品：https://www.jiaokey.com/tag/（日）山本真嗣著；崔荔函译.html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关键词搜索：https://www.jiaokey.com/tag/专注力游戏绘本  童话王国大搜索.html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