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地方财经院校应用型人才培养模式转变的理论研究与实践探索  以重庆工商大学融智学院为例</w:t>
      </w:r>
    </w:p>
    <w:p>
      <w:r>
        <w:rPr>
          <w:rFonts w:ascii="宋体" w:hAnsi="宋体" w:eastAsia="宋体"/>
          <w:sz w:val="24"/>
        </w:rPr>
        <w:t>吴华安，柏群著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地方财经院校应用型人才培养模式转变的理论研究与实践探索  以重庆工商大学融智学院为例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吴华安，柏群著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本书出售、求购地址：https://www.jiaokey.com/book/detail/14373184.html</w:t>
      </w:r>
    </w:p>
    <w:p>
      <w:r>
        <w:t>更多相关图书推荐：https://www.jiaokey.com</w:t>
      </w:r>
    </w:p>
    <w:p>
      <w:r>
        <w:t>吴华安，柏群著 其他作品：https://www.jiaokey.com/tag/吴华安，柏群著.html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关键词搜索：https://www.jiaokey.com/tag/地方财经院校应用型人才培养模式转变的理论研究与实践探索  以重庆工商大学融智学院为例.html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