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飞上天的青蛙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飞上天的青蛙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本书出售、求购地址：https://www.jiaokey.com/book/detail/14373161.html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飞上天的青蛙.html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