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书名：小马宝莉大电影  坏伙伴，好朋友  精装版</w:t>
      </w:r>
    </w:p>
    <w:p>
      <w:r>
        <w:t>作者：（美）迈克尔·沃各尔著；（美）艾米·默伯森绘；梁雪译</w:t>
      </w:r>
    </w:p>
    <w:p>
      <w:r>
        <w:t>出版社：成都:四川少年儿童出版社,2017.12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小马宝莉大电影  坏伙伴，好朋友  精装版 评论地址：https://www.jiaokey.com/book/detail/14373160.html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