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“莉莉找找看”绘本系列  莉莉在巴黎</w:t>
      </w:r>
    </w:p>
    <w:p>
      <w:r>
        <w:rPr>
          <w:rFonts w:ascii="宋体" w:hAnsi="宋体" w:eastAsia="宋体"/>
          <w:sz w:val="24"/>
        </w:rPr>
        <w:t>（法）佩姬·尼尔著绘；邢培健译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“莉莉找找看”绘本系列  莉莉在巴黎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（法）佩姬·尼尔著绘；邢培健译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本书出售、求购地址：https://www.jiaokey.com/book/detail/14373156.html</w:t>
      </w:r>
    </w:p>
    <w:p>
      <w:r>
        <w:t>更多相关图书推荐：https://www.jiaokey.com</w:t>
      </w:r>
    </w:p>
    <w:p>
      <w:r>
        <w:t>（法）佩姬·尼尔著绘；邢培健译 其他作品：https://www.jiaokey.com/tag/（法）佩姬·尼尔著绘；邢培健译.html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关键词搜索：https://www.jiaokey.com/tag/“莉莉找找看”绘本系列  莉莉在巴黎.html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