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精通Python爬虫框架Scrapy</w:t>
      </w:r>
    </w:p>
    <w:p>
      <w:r>
        <w:rPr>
          <w:rFonts w:ascii="宋体" w:hAnsi="宋体" w:eastAsia="宋体"/>
          <w:sz w:val="24"/>
        </w:rPr>
        <w:t>（美）迪米特里奥斯·考奇斯·劳卡斯（Dimitrios Kouzis Loukas）著；李斌译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精通Python爬虫框架Scrapy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（美）迪米特里奥斯·考奇斯·劳卡斯（Dimitrios Kouzis Loukas）著；李斌译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本书出售、求购地址：https://www.jiaokey.com/book/detail/14373144.html</w:t>
      </w:r>
    </w:p>
    <w:p>
      <w:r>
        <w:t>更多相关图书推荐：https://www.jiaokey.com</w:t>
      </w:r>
    </w:p>
    <w:p>
      <w:r>
        <w:t>（美）迪米特里奥斯·考奇斯·劳卡斯（Dimitrios Kouzis Loukas）著；李斌译 其他作品：https://www.jiaokey.com/tag/（美）迪米特里奥斯·考奇斯·劳卡斯（Dimitrios Kouzis Loukas）著；李斌译.html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关键词搜索：https://www.jiaokey.com/tag/精通Python爬虫框架Scrapy.html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