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 统计人的视角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 统计人的视角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本书出售、求购地址：https://www.jiaokey.com/book/detail/14373140.html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关键词搜索：https://www.jiaokey.com/tag/Python  统计人的视角.html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