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iPhone和iPad编程入门  零基础学习编写App</w:t>
      </w:r>
    </w:p>
    <w:p>
      <w:r>
        <w:rPr>
          <w:rFonts w:ascii="宋体" w:hAnsi="宋体" w:eastAsia="宋体"/>
          <w:sz w:val="24"/>
        </w:rPr>
        <w:t>（美）Wendy L.Wise著；张久修，陈乐辉，赵勉译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iPhone和iPad编程入门  零基础学习编写App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L.Wise著；张久修，陈乐辉，赵勉译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本书出售、求购地址：https://www.jiaokey.com/book/detail/14373137.html</w:t>
      </w:r>
    </w:p>
    <w:p>
      <w:r>
        <w:t>更多相关图书推荐：https://www.jiaokey.com</w:t>
      </w:r>
    </w:p>
    <w:p>
      <w:r>
        <w:t>（美）Wendy L.Wise著；张久修，陈乐辉，赵勉译 其他作品：https://www.jiaokey.com/tag/（美）Wendy L.Wise著；张久修，陈乐辉，赵勉译.html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关键词搜索：https://www.jiaokey.com/tag/iPhone和iPad编程入门  零基础学习编写App.html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