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初中语文新课标  四库全书  超厚本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初中语文新课标  四库全书  超厚本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本书出售、求购地址：https://www.jiaokey.com/book/detail/14373112.html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关键词搜索：https://www.jiaokey.com/tag/初中语文新课标  四库全书  超厚本.html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