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书名：全国咨询工程师（投资）执业资格考试名家答疑宝典  现代咨询方法与实务  第7版  2014</w:t>
      </w:r>
    </w:p>
    <w:p>
      <w:r>
        <w:t>作者：王双增主编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总页数：403</w:t>
      </w:r>
    </w:p>
    <w:p>
      <w:r>
        <w:t>更多请访问教客网: www.jiaokey.com</w:t>
      </w:r>
    </w:p>
    <w:p>
      <w:r>
        <w:t>全国咨询工程师（投资）执业资格考试名家答疑宝典  现代咨询方法与实务  第7版  2014 评论地址：https://www.jiaokey.com/book/detail/14373060.html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