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书名：这样开店才会赚</w:t>
      </w:r>
    </w:p>
    <w:p>
      <w:r>
        <w:t>作者：李艳娟主编</w:t>
      </w:r>
    </w:p>
    <w:p>
      <w:r>
        <w:t>出版社：汕头:汕头大学出版社,2014.02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这样开店才会赚 评论地址：https://www.jiaokey.com/book/detail/14373054.html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