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书名：现代女性生活百科实用全书  图文版</w:t>
      </w:r>
    </w:p>
    <w:p>
      <w:r>
        <w:t>作者：何燕南编著</w:t>
      </w:r>
    </w:p>
    <w:p>
      <w:r>
        <w:t>出版社：天津：天津科学技术出版社</w:t>
      </w:r>
    </w:p>
    <w:p>
      <w:r>
        <w:t>出版日期：2013.11</w:t>
      </w:r>
    </w:p>
    <w:p>
      <w:r>
        <w:t>总页数：430</w:t>
      </w:r>
    </w:p>
    <w:p>
      <w:r>
        <w:t>更多请访问教客网: www.jiaokey.com</w:t>
      </w:r>
    </w:p>
    <w:p>
      <w:r>
        <w:t>现代女性生活百科实用全书  图文版 评论地址：https://www.jiaokey.com/book/detail/14372980.html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