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金手指点子库  下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金手指点子库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本书出售、求购地址：https://www.jiaokey.com/book/detail/14372968.html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关键词搜索：https://www.jiaokey.com/tag/金手指点子库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