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超值白金典藏版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超值白金典藏版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本书出售、求购地址：https://www.jiaokey.com/book/detail/14372944.html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关键词搜索：https://www.jiaokey.com/tag/小故事大道理  超值白金典藏版.html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