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危重病医学  第4版</w:t>
      </w:r>
    </w:p>
    <w:p>
      <w:r>
        <w:rPr>
          <w:rFonts w:ascii="宋体" w:hAnsi="宋体" w:eastAsia="宋体"/>
          <w:sz w:val="24"/>
        </w:rPr>
        <w:t>邓小明，李文志主编；袁世荧，赵国庆，缪长虹副主编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危重病医学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邓小明，李文志主编；袁世荧，赵国庆，缪长虹副主编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本书出售、求购地址：https://www.jiaokey.com/book/detail/14372927.html</w:t>
      </w:r>
    </w:p>
    <w:p>
      <w:r>
        <w:t>更多相关图书推荐：https://www.jiaokey.com</w:t>
      </w:r>
    </w:p>
    <w:p>
      <w:r>
        <w:t>邓小明，李文志主编；袁世荧，赵国庆，缪长虹副主编 其他作品：https://www.jiaokey.com/tag/邓小明，李文志主编；袁世荧，赵国庆，缪长虹副主编.html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关键词搜索：https://www.jiaokey.com/tag/危重病医学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