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家庭急症与意外伤害自救</w:t>
      </w:r>
    </w:p>
    <w:p>
      <w:r>
        <w:rPr>
          <w:rFonts w:ascii="宋体" w:hAnsi="宋体" w:eastAsia="宋体"/>
          <w:sz w:val="24"/>
        </w:rPr>
        <w:t>王书军，曹永娟，周晓燕编著；薛元坤主编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家庭急症与意外伤害自救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王书军，曹永娟，周晓燕编著；薛元坤主编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本书出售、求购地址：https://www.jiaokey.com/book/detail/14372912.html</w:t>
      </w:r>
    </w:p>
    <w:p>
      <w:r>
        <w:t>更多相关图书推荐：https://www.jiaokey.com</w:t>
      </w:r>
    </w:p>
    <w:p>
      <w:r>
        <w:t>王书军，曹永娟，周晓燕编著；薛元坤主编 其他作品：https://www.jiaokey.com/tag/王书军，曹永娟，周晓燕编著；薛元坤主编.html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关键词搜索：https://www.jiaokey.com/tag/家庭急症与意外伤害自救.html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