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全国高等学校教材  卫生微生物学  供预防医学类专业用  第6版</w:t>
      </w:r>
    </w:p>
    <w:p>
      <w:r>
        <w:rPr>
          <w:rFonts w:ascii="宋体" w:hAnsi="宋体" w:eastAsia="宋体"/>
          <w:sz w:val="24"/>
        </w:rPr>
        <w:t>曲章义主编；邱景富，王金桃，申元英副主编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全国高等学校教材  卫生微生物学  供预防医学类专业用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曲章义主编；邱景富，王金桃，申元英副主编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本书出售、求购地址：https://www.jiaokey.com/book/detail/14372908.html</w:t>
      </w:r>
    </w:p>
    <w:p>
      <w:r>
        <w:t>更多相关图书推荐：https://www.jiaokey.com</w:t>
      </w:r>
    </w:p>
    <w:p>
      <w:r>
        <w:t>曲章义主编；邱景富，王金桃，申元英副主编 其他作品：https://www.jiaokey.com/tag/曲章义主编；邱景富，王金桃，申元英副主编.html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关键词搜索：https://www.jiaokey.com/tag/全国高等学校教材  卫生微生物学  供预防医学类专业用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