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前列腺增生症（BPH）防治</w:t>
      </w:r>
    </w:p>
    <w:p>
      <w:r>
        <w:rPr>
          <w:rFonts w:ascii="宋体" w:hAnsi="宋体" w:eastAsia="宋体"/>
          <w:sz w:val="24"/>
        </w:rPr>
        <w:t>梁国力主编；徐立静，冯艳慧副主编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前列腺增生症（BPH）防治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梁国力主编；徐立静，冯艳慧副主编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本书出售、求购地址：https://www.jiaokey.com/book/detail/14372895.html</w:t>
      </w:r>
    </w:p>
    <w:p>
      <w:r>
        <w:t>更多相关图书推荐：https://www.jiaokey.com</w:t>
      </w:r>
    </w:p>
    <w:p>
      <w:r>
        <w:t>梁国力主编；徐立静，冯艳慧副主编 其他作品：https://www.jiaokey.com/tag/梁国力主编；徐立静，冯艳慧副主编.html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关键词搜索：https://www.jiaokey.com/tag/前列腺增生症（BPH）防治.html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