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重症监护护理培训教程</w:t>
      </w:r>
    </w:p>
    <w:p>
      <w:r>
        <w:rPr>
          <w:rFonts w:ascii="宋体" w:hAnsi="宋体" w:eastAsia="宋体"/>
          <w:sz w:val="24"/>
        </w:rPr>
        <w:t>胡雪瑞主编；杨秀玲，程蕊副主编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重症监护护理培训教程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胡雪瑞主编；杨秀玲，程蕊副主编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本书出售、求购地址：https://www.jiaokey.com/book/detail/14372833.html</w:t>
      </w:r>
    </w:p>
    <w:p>
      <w:r>
        <w:t>更多相关图书推荐：https://www.jiaokey.com</w:t>
      </w:r>
    </w:p>
    <w:p>
      <w:r>
        <w:t>胡雪瑞主编；杨秀玲，程蕊副主编 其他作品：https://www.jiaokey.com/tag/胡雪瑞主编；杨秀玲，程蕊副主编.html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关键词搜索：https://www.jiaokey.com/tag/重症监护护理培训教程.html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