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全国普通高等教育基础医学类系列教材  医学遗传学</w:t>
      </w:r>
    </w:p>
    <w:p>
      <w:r>
        <w:rPr>
          <w:rFonts w:ascii="宋体" w:hAnsi="宋体" w:eastAsia="宋体"/>
          <w:sz w:val="24"/>
        </w:rPr>
        <w:t>龙莉，杨明著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全国普通高等教育基础医学类系列教材  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龙莉，杨明著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本书出售、求购地址：https://www.jiaokey.com/book/detail/14372819.html</w:t>
      </w:r>
    </w:p>
    <w:p>
      <w:r>
        <w:t>更多相关图书推荐：https://www.jiaokey.com</w:t>
      </w:r>
    </w:p>
    <w:p>
      <w:r>
        <w:t>龙莉，杨明著 其他作品：https://www.jiaokey.com/tag/龙莉，杨明著.html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关键词搜索：https://www.jiaokey.com/tag/全国普通高等教育基础医学类系列教材  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