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2018年国家护士执业资格考试权威推荐用书  护士执业资格考试  10日通关特训  第3版</w:t>
      </w:r>
    </w:p>
    <w:p>
      <w:r>
        <w:rPr>
          <w:rFonts w:ascii="宋体" w:hAnsi="宋体" w:eastAsia="宋体"/>
          <w:sz w:val="24"/>
        </w:rPr>
        <w:t>尹安春著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2018年国家护士执业资格考试权威推荐用书  护士执业资格考试  10日通关特训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本书出售、求购地址：https://www.jiaokey.com/book/detail/14372795.html</w:t>
      </w:r>
    </w:p>
    <w:p>
      <w:r>
        <w:t>更多相关图书推荐：https://www.jiaokey.com</w:t>
      </w:r>
    </w:p>
    <w:p>
      <w:r>
        <w:t>尹安春著 其他作品：https://www.jiaokey.com/tag/尹安春著.html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关键词搜索：https://www.jiaokey.com/tag/2018年国家护士执业资格考试权威推荐用书  护士执业资格考试  10日通关特训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