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  新世纪第3版</w:t>
      </w:r>
    </w:p>
    <w:p>
      <w:r>
        <w:t>作者：吕静主编；张传英，王淑荣，蔡恩丽，许瑞副主编</w:t>
      </w:r>
    </w:p>
    <w:p>
      <w:r>
        <w:t>出版社：北京:中国中医药出版社,2016.09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急救护理学  新世纪第3版 评论地址：https://www.jiaokey.com/book/detail/14372784.html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