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书名：全科医学概论  供五年制临床医学专业用</w:t>
      </w:r>
    </w:p>
    <w:p>
      <w:r>
        <w:t>作者:路孝琴，席彪主编；李淼晶，覃琥云，李琰华副主编</w:t>
      </w:r>
    </w:p>
    <w:p>
      <w:r>
        <w:t>出版社:北京:中国医药科技出版社,2016.12</w:t>
      </w:r>
    </w:p>
    <w:p>
      <w:r>
        <w:t>出版日期：</w:t>
      </w:r>
    </w:p>
    <w:p>
      <w:r>
        <w:t>总页数：197</w:t>
      </w:r>
    </w:p>
    <w:p>
      <w:r>
        <w:t>更多请访问教客网:www.jiaokey.com</w:t>
      </w:r>
    </w:p>
    <w:p>
      <w:r>
        <w:t>全科医学概论  供五年制临床医学专业用评论地址：https://www.jiaokey.com/book/detail/14372782.html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