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中国儿童青少年近视形成机制以及预测与防控</w:t>
      </w:r>
    </w:p>
    <w:p>
      <w:r>
        <w:rPr>
          <w:rFonts w:ascii="宋体" w:hAnsi="宋体" w:eastAsia="宋体"/>
          <w:sz w:val="24"/>
        </w:rPr>
        <w:t>石一宁，方严主编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中国儿童青少年近视形成机制以及预测与防控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石一宁，方严主编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本书出售、求购地址：https://www.jiaokey.com/book/detail/14372780.html</w:t>
      </w:r>
    </w:p>
    <w:p>
      <w:r>
        <w:t>更多相关图书推荐：https://www.jiaokey.com</w:t>
      </w:r>
    </w:p>
    <w:p>
      <w:r>
        <w:t>石一宁，方严主编 其他作品：https://www.jiaokey.com/tag/石一宁，方严主编.html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关键词搜索：https://www.jiaokey.com/tag/中国儿童青少年近视形成机制以及预测与防控.html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