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医学影像技术学  第4版</w:t>
      </w:r>
    </w:p>
    <w:p>
      <w:r>
        <w:rPr>
          <w:rFonts w:ascii="宋体" w:hAnsi="宋体" w:eastAsia="宋体"/>
          <w:sz w:val="24"/>
        </w:rPr>
        <w:t>余建明，李真林主编；郑君惠，李文美，牛延涛，陈晶副主编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余建明，李真林主编；郑君惠，李文美，牛延涛，陈晶副主编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本书出售、求购地址：https://www.jiaokey.com/book/detail/14372760.html</w:t>
      </w:r>
    </w:p>
    <w:p>
      <w:r>
        <w:t>更多相关图书推荐：https://www.jiaokey.com</w:t>
      </w:r>
    </w:p>
    <w:p>
      <w:r>
        <w:t>余建明，李真林主编；郑君惠，李文美，牛延涛，陈晶副主编 其他作品：https://www.jiaokey.com/tag/余建明，李真林主编；郑君惠，李文美，牛延涛，陈晶副主编.html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关键词搜索：https://www.jiaokey.com/tag/医学影像技术学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