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天然浮石混凝土性能的试验研究与探讨</w:t>
      </w:r>
    </w:p>
    <w:p>
      <w:r>
        <w:rPr>
          <w:rFonts w:ascii="宋体" w:hAnsi="宋体" w:eastAsia="宋体"/>
          <w:sz w:val="24"/>
        </w:rPr>
        <w:t>王海龙，申向东著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天然浮石混凝土性能的试验研究与探讨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王海龙，申向东著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本书出售、求购地址：https://www.jiaokey.com/book/detail/14372720.html</w:t>
      </w:r>
    </w:p>
    <w:p>
      <w:r>
        <w:t>更多相关图书推荐：https://www.jiaokey.com</w:t>
      </w:r>
    </w:p>
    <w:p>
      <w:r>
        <w:t>王海龙，申向东著 其他作品：https://www.jiaokey.com/tag/王海龙，申向东著.html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关键词搜索：https://www.jiaokey.com/tag/天然浮石混凝土性能的试验研究与探讨.html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